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11993" w14:textId="77777777" w:rsidR="00FA43BB" w:rsidRPr="00066CBB" w:rsidRDefault="006616F3">
      <w:pPr>
        <w:spacing w:after="400"/>
        <w:rPr>
          <w:lang w:val="de-DE"/>
        </w:rPr>
      </w:pPr>
      <w:r w:rsidRPr="00066CBB">
        <w:rPr>
          <w:b/>
          <w:color w:val="2C3E50"/>
          <w:sz w:val="44"/>
          <w:lang w:val="de-DE"/>
        </w:rPr>
        <w:t>Mini-GDD zur Spielplanung</w:t>
      </w:r>
    </w:p>
    <w:p w14:paraId="40CEE9CE" w14:textId="77777777" w:rsidR="00FA43BB" w:rsidRPr="00066CBB" w:rsidRDefault="006616F3">
      <w:pPr>
        <w:spacing w:before="280" w:after="120"/>
        <w:rPr>
          <w:lang w:val="de-DE"/>
        </w:rPr>
      </w:pPr>
      <w:r w:rsidRPr="00066CBB">
        <w:rPr>
          <w:b/>
          <w:color w:val="34495E"/>
          <w:sz w:val="28"/>
          <w:lang w:val="de-DE"/>
        </w:rPr>
        <w:t>Ziel des Spiels</w:t>
      </w:r>
    </w:p>
    <w:p w14:paraId="5CEC4FA9" w14:textId="77777777" w:rsidR="00FA43BB" w:rsidRPr="00066CBB" w:rsidRDefault="006616F3">
      <w:pPr>
        <w:spacing w:after="120" w:line="300" w:lineRule="auto"/>
        <w:rPr>
          <w:lang w:val="de-DE"/>
        </w:rPr>
      </w:pPr>
      <w:r w:rsidRPr="00066CBB">
        <w:rPr>
          <w:lang w:val="de-DE"/>
        </w:rPr>
        <w:t>Der Spieler soll alle Punkte eines Levels sammeln. Dabei muss er den Gegnern ausweichen, um das Level zu überleben.</w:t>
      </w:r>
    </w:p>
    <w:p w14:paraId="70B8FFB3" w14:textId="77777777" w:rsidR="00FA43BB" w:rsidRPr="00066CBB" w:rsidRDefault="006616F3">
      <w:pPr>
        <w:spacing w:after="120" w:line="300" w:lineRule="auto"/>
        <w:rPr>
          <w:lang w:val="de-DE"/>
        </w:rPr>
      </w:pPr>
      <w:r w:rsidRPr="00066CBB">
        <w:rPr>
          <w:lang w:val="de-DE"/>
        </w:rPr>
        <w:t>Das Spiel hat insgesamt drei Level. Wurden alle drei Levels geschafft, hat der Spieler das Spiel gewonnen.</w:t>
      </w:r>
    </w:p>
    <w:p w14:paraId="04367928" w14:textId="77777777" w:rsidR="00FA43BB" w:rsidRPr="00066CBB" w:rsidRDefault="006616F3">
      <w:pPr>
        <w:spacing w:before="280" w:after="120"/>
        <w:rPr>
          <w:lang w:val="de-DE"/>
        </w:rPr>
      </w:pPr>
      <w:r w:rsidRPr="00066CBB">
        <w:rPr>
          <w:b/>
          <w:color w:val="34495E"/>
          <w:sz w:val="28"/>
          <w:lang w:val="de-DE"/>
        </w:rPr>
        <w:t>Regeln des Spiels</w:t>
      </w:r>
    </w:p>
    <w:p w14:paraId="38D2A236" w14:textId="77777777" w:rsidR="00FA43BB" w:rsidRPr="00066CBB" w:rsidRDefault="006616F3">
      <w:pPr>
        <w:spacing w:after="120" w:line="300" w:lineRule="auto"/>
        <w:rPr>
          <w:lang w:val="de-DE"/>
        </w:rPr>
      </w:pPr>
      <w:r w:rsidRPr="00066CBB">
        <w:rPr>
          <w:lang w:val="de-DE"/>
        </w:rPr>
        <w:t>Wird der Spieler von einem Gegner berührt, verliert dieser ein Leben. Das Spiel ist vorbei, sobald der Spieler alle seine drei Leben verloren hat (Game Over).</w:t>
      </w:r>
    </w:p>
    <w:p w14:paraId="03A5D1AE" w14:textId="77777777" w:rsidR="00FA43BB" w:rsidRPr="00066CBB" w:rsidRDefault="006616F3">
      <w:pPr>
        <w:spacing w:after="120" w:line="300" w:lineRule="auto"/>
        <w:rPr>
          <w:lang w:val="de-DE"/>
        </w:rPr>
      </w:pPr>
      <w:r w:rsidRPr="00066CBB">
        <w:rPr>
          <w:lang w:val="de-DE"/>
        </w:rPr>
        <w:t>Es gibt keine Zeitvorgabe, wann das Spiel vorbei ist.</w:t>
      </w:r>
    </w:p>
    <w:p w14:paraId="0B69AE72" w14:textId="77777777" w:rsidR="00FA43BB" w:rsidRPr="00066CBB" w:rsidRDefault="006616F3">
      <w:pPr>
        <w:spacing w:before="280" w:after="120"/>
        <w:rPr>
          <w:lang w:val="de-DE"/>
        </w:rPr>
      </w:pPr>
      <w:r w:rsidRPr="00066CBB">
        <w:rPr>
          <w:b/>
          <w:color w:val="34495E"/>
          <w:sz w:val="28"/>
          <w:lang w:val="de-DE"/>
        </w:rPr>
        <w:t>Steuerung des Spiels</w:t>
      </w:r>
    </w:p>
    <w:p w14:paraId="705601A9" w14:textId="77777777" w:rsidR="00FA43BB" w:rsidRDefault="006616F3">
      <w:pPr>
        <w:spacing w:after="120" w:line="300" w:lineRule="auto"/>
        <w:rPr>
          <w:lang w:val="de-DE"/>
        </w:rPr>
      </w:pPr>
      <w:r w:rsidRPr="00066CBB">
        <w:rPr>
          <w:lang w:val="de-DE"/>
        </w:rPr>
        <w:t>Das Spiel wird nur über die Pfeiltasten der Tastatur gesteuert.</w:t>
      </w:r>
    </w:p>
    <w:p w14:paraId="2F2B4B21" w14:textId="2AEDEB36" w:rsidR="00066CBB" w:rsidRDefault="00066CBB">
      <w:pPr>
        <w:rPr>
          <w:lang w:val="de-DE"/>
        </w:rPr>
      </w:pPr>
      <w:r>
        <w:rPr>
          <w:lang w:val="de-DE"/>
        </w:rPr>
        <w:br w:type="page"/>
      </w:r>
    </w:p>
    <w:p w14:paraId="2E8A9DB7" w14:textId="77777777" w:rsidR="00FA43BB" w:rsidRPr="00066CBB" w:rsidRDefault="006616F3">
      <w:pPr>
        <w:spacing w:before="280" w:after="120"/>
        <w:rPr>
          <w:lang w:val="de-DE"/>
        </w:rPr>
      </w:pPr>
      <w:r w:rsidRPr="00066CBB">
        <w:rPr>
          <w:b/>
          <w:color w:val="34495E"/>
          <w:sz w:val="28"/>
          <w:lang w:val="de-DE"/>
        </w:rPr>
        <w:lastRenderedPageBreak/>
        <w:t>Spielskizze</w:t>
      </w:r>
    </w:p>
    <w:p w14:paraId="16D14FEC" w14:textId="3458E01C" w:rsidR="00FA43BB" w:rsidRPr="00066CBB" w:rsidRDefault="00066CBB">
      <w:pPr>
        <w:spacing w:after="120" w:line="300" w:lineRule="auto"/>
        <w:rPr>
          <w:lang w:val="de-DE"/>
        </w:rPr>
      </w:pPr>
      <w:r>
        <w:rPr>
          <w:noProof/>
          <w:lang w:val="de-DE"/>
        </w:rPr>
        <w:drawing>
          <wp:inline distT="0" distB="0" distL="0" distR="0" wp14:anchorId="509A5FB9" wp14:editId="1B294E68">
            <wp:extent cx="5486400" cy="7315200"/>
            <wp:effectExtent l="0" t="0" r="0" b="0"/>
            <wp:docPr id="196958721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587219" name="Grafik 196958721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3CD6C" w14:textId="77777777" w:rsidR="00FA43BB" w:rsidRPr="00066CBB" w:rsidRDefault="006616F3">
      <w:pPr>
        <w:spacing w:after="120" w:line="300" w:lineRule="auto"/>
        <w:rPr>
          <w:lang w:val="de-DE"/>
        </w:rPr>
      </w:pPr>
      <w:r w:rsidRPr="00066CBB">
        <w:rPr>
          <w:lang w:val="de-DE"/>
        </w:rPr>
        <w:t>Die SuS sollten anstelle von Pac-Man eine Maus zeichnen, welche Katzen ausweichen muss, oder ähnliches.</w:t>
      </w:r>
    </w:p>
    <w:p w14:paraId="021CAD63" w14:textId="77777777" w:rsidR="00FA43BB" w:rsidRPr="00066CBB" w:rsidRDefault="006616F3">
      <w:pPr>
        <w:spacing w:after="120" w:line="300" w:lineRule="auto"/>
        <w:rPr>
          <w:lang w:val="de-DE"/>
        </w:rPr>
      </w:pPr>
      <w:r w:rsidRPr="00066CBB">
        <w:rPr>
          <w:lang w:val="de-DE"/>
        </w:rPr>
        <w:lastRenderedPageBreak/>
        <w:t>Die SuS können ihre Skizze auch in Tiled erstellen, um für Professionalität zu sorgen.</w:t>
      </w:r>
    </w:p>
    <w:p w14:paraId="213459E7" w14:textId="77777777" w:rsidR="00FA43BB" w:rsidRPr="00066CBB" w:rsidRDefault="006616F3">
      <w:pPr>
        <w:spacing w:before="360" w:after="160"/>
        <w:rPr>
          <w:lang w:val="de-DE"/>
        </w:rPr>
      </w:pPr>
      <w:r w:rsidRPr="00066CBB">
        <w:rPr>
          <w:b/>
          <w:color w:val="2C3E50"/>
          <w:sz w:val="32"/>
          <w:lang w:val="de-DE"/>
        </w:rPr>
        <w:t>MVP (Minimum Viable Product)</w:t>
      </w:r>
    </w:p>
    <w:p w14:paraId="7069A977" w14:textId="77777777" w:rsidR="00FA43BB" w:rsidRPr="00066CBB" w:rsidRDefault="006616F3">
      <w:pPr>
        <w:spacing w:before="200" w:after="80"/>
        <w:rPr>
          <w:lang w:val="de-DE"/>
        </w:rPr>
      </w:pPr>
      <w:r w:rsidRPr="00066CBB">
        <w:rPr>
          <w:b/>
          <w:color w:val="2980B9"/>
          <w:sz w:val="24"/>
          <w:lang w:val="de-DE"/>
        </w:rPr>
        <w:t>1. Die Spielwelt</w:t>
      </w:r>
    </w:p>
    <w:p w14:paraId="20973411" w14:textId="77777777" w:rsidR="00FA43BB" w:rsidRPr="00066CBB" w:rsidRDefault="006616F3">
      <w:pPr>
        <w:pStyle w:val="Aufzhlungszeichen"/>
        <w:spacing w:after="60" w:line="300" w:lineRule="auto"/>
        <w:rPr>
          <w:lang w:val="de-DE"/>
        </w:rPr>
      </w:pPr>
      <w:r w:rsidRPr="00066CBB">
        <w:rPr>
          <w:lang w:val="de-DE"/>
        </w:rPr>
        <w:t>Es muss eine eigene Weltklasse (z. B. LabyrinthWorld) als Spielfeld existieren.</w:t>
      </w:r>
    </w:p>
    <w:p w14:paraId="63B53123" w14:textId="77777777" w:rsidR="00FA43BB" w:rsidRPr="00066CBB" w:rsidRDefault="006616F3">
      <w:pPr>
        <w:pStyle w:val="Aufzhlungszeichen"/>
        <w:spacing w:after="60" w:line="300" w:lineRule="auto"/>
        <w:rPr>
          <w:lang w:val="de-DE"/>
        </w:rPr>
      </w:pPr>
      <w:r w:rsidRPr="00066CBB">
        <w:rPr>
          <w:lang w:val="de-DE"/>
        </w:rPr>
        <w:t>Ein grundlegendes Labyrinth mit Wänden oder Hindernissen ist aufgebaut.</w:t>
      </w:r>
    </w:p>
    <w:p w14:paraId="392AF810" w14:textId="77777777" w:rsidR="00FA43BB" w:rsidRDefault="006616F3">
      <w:pPr>
        <w:spacing w:before="200" w:after="80"/>
      </w:pPr>
      <w:r>
        <w:rPr>
          <w:b/>
          <w:color w:val="2980B9"/>
          <w:sz w:val="24"/>
        </w:rPr>
        <w:t>2. Die Spielfigur</w:t>
      </w:r>
    </w:p>
    <w:p w14:paraId="407B4A51" w14:textId="77777777" w:rsidR="00FA43BB" w:rsidRPr="00066CBB" w:rsidRDefault="006616F3">
      <w:pPr>
        <w:pStyle w:val="Aufzhlungszeichen"/>
        <w:spacing w:after="60" w:line="300" w:lineRule="auto"/>
        <w:rPr>
          <w:lang w:val="de-DE"/>
        </w:rPr>
      </w:pPr>
      <w:r w:rsidRPr="00066CBB">
        <w:rPr>
          <w:lang w:val="de-DE"/>
        </w:rPr>
        <w:t>Eine eigene Akteur-Klasse für die steuerbare Hauptfigur ist vorhanden.</w:t>
      </w:r>
    </w:p>
    <w:p w14:paraId="54DECA5C" w14:textId="77777777" w:rsidR="00FA43BB" w:rsidRPr="00066CBB" w:rsidRDefault="006616F3">
      <w:pPr>
        <w:pStyle w:val="Aufzhlungszeichen"/>
        <w:spacing w:after="60" w:line="300" w:lineRule="auto"/>
        <w:rPr>
          <w:lang w:val="de-DE"/>
        </w:rPr>
      </w:pPr>
      <w:r w:rsidRPr="00066CBB">
        <w:rPr>
          <w:lang w:val="de-DE"/>
        </w:rPr>
        <w:t>Die Bewegung erfolgt durch den Benutzer über Tastaturabfragen mittels if-else-Strukturen (z. B. Greenfoot.isKeyDown("left")).</w:t>
      </w:r>
    </w:p>
    <w:p w14:paraId="02060976" w14:textId="77777777" w:rsidR="00FA43BB" w:rsidRPr="00066CBB" w:rsidRDefault="006616F3">
      <w:pPr>
        <w:pStyle w:val="Aufzhlungszeichen"/>
        <w:spacing w:after="60" w:line="300" w:lineRule="auto"/>
        <w:rPr>
          <w:lang w:val="de-DE"/>
        </w:rPr>
      </w:pPr>
      <w:r w:rsidRPr="00066CBB">
        <w:rPr>
          <w:lang w:val="de-DE"/>
        </w:rPr>
        <w:t>Eine Kollisionslogik verhindert, dass der Spieler durch Wände läuft.</w:t>
      </w:r>
    </w:p>
    <w:p w14:paraId="3CA5A5C5" w14:textId="77777777" w:rsidR="00FA43BB" w:rsidRDefault="006616F3">
      <w:pPr>
        <w:spacing w:before="200" w:after="80"/>
      </w:pPr>
      <w:r>
        <w:rPr>
          <w:b/>
          <w:color w:val="2980B9"/>
          <w:sz w:val="24"/>
        </w:rPr>
        <w:t>3. Punkte &amp; Sammelobjekte</w:t>
      </w:r>
    </w:p>
    <w:p w14:paraId="39D54F5C" w14:textId="77777777" w:rsidR="00FA43BB" w:rsidRPr="00066CBB" w:rsidRDefault="006616F3">
      <w:pPr>
        <w:pStyle w:val="Aufzhlungszeichen"/>
        <w:spacing w:after="60" w:line="300" w:lineRule="auto"/>
        <w:rPr>
          <w:lang w:val="de-DE"/>
        </w:rPr>
      </w:pPr>
      <w:r w:rsidRPr="00066CBB">
        <w:rPr>
          <w:lang w:val="de-DE"/>
        </w:rPr>
        <w:t>Es gibt eine eigene Klasse für die zu sammelnden Objekte (z. B. Punkte/Food).</w:t>
      </w:r>
    </w:p>
    <w:p w14:paraId="47525044" w14:textId="77777777" w:rsidR="00FA43BB" w:rsidRPr="00066CBB" w:rsidRDefault="006616F3">
      <w:pPr>
        <w:pStyle w:val="Aufzhlungszeichen"/>
        <w:spacing w:after="60" w:line="300" w:lineRule="auto"/>
        <w:rPr>
          <w:lang w:val="de-DE"/>
        </w:rPr>
      </w:pPr>
      <w:r w:rsidRPr="00066CBB">
        <w:rPr>
          <w:lang w:val="de-DE"/>
        </w:rPr>
        <w:t>Bei Berührung durch den Spieler wird das Objekt über eine Kollisionsabfrage (z. B. this.intersects(punkt)) erkannt und aus der Welt entfernt.</w:t>
      </w:r>
    </w:p>
    <w:p w14:paraId="3BDE245C" w14:textId="77777777" w:rsidR="00FA43BB" w:rsidRPr="00066CBB" w:rsidRDefault="006616F3">
      <w:pPr>
        <w:pStyle w:val="Aufzhlungszeichen"/>
        <w:spacing w:after="60" w:line="300" w:lineRule="auto"/>
        <w:rPr>
          <w:lang w:val="de-DE"/>
        </w:rPr>
      </w:pPr>
      <w:r w:rsidRPr="00066CBB">
        <w:rPr>
          <w:lang w:val="de-DE"/>
        </w:rPr>
        <w:t>Eine Instanzvariable (z. B. private int score;) erfasst das Punktesystem und wird auf dem Spielfeld angezeigt.</w:t>
      </w:r>
    </w:p>
    <w:p w14:paraId="5425A73A" w14:textId="77777777" w:rsidR="00FA43BB" w:rsidRDefault="006616F3">
      <w:pPr>
        <w:spacing w:before="200" w:after="80"/>
      </w:pPr>
      <w:r>
        <w:rPr>
          <w:b/>
          <w:color w:val="2980B9"/>
          <w:sz w:val="24"/>
        </w:rPr>
        <w:t>4. Gegner</w:t>
      </w:r>
    </w:p>
    <w:p w14:paraId="438D32B0" w14:textId="77777777" w:rsidR="00FA43BB" w:rsidRPr="00066CBB" w:rsidRDefault="006616F3">
      <w:pPr>
        <w:pStyle w:val="Aufzhlungszeichen"/>
        <w:spacing w:after="60" w:line="300" w:lineRule="auto"/>
        <w:rPr>
          <w:lang w:val="de-DE"/>
        </w:rPr>
      </w:pPr>
      <w:r w:rsidRPr="00066CBB">
        <w:rPr>
          <w:lang w:val="de-DE"/>
        </w:rPr>
        <w:t>Mindestens eine Klasse für Gegner ist im Spiel integriert.</w:t>
      </w:r>
    </w:p>
    <w:p w14:paraId="1ADE62E1" w14:textId="77777777" w:rsidR="00FA43BB" w:rsidRPr="00066CBB" w:rsidRDefault="006616F3">
      <w:pPr>
        <w:pStyle w:val="Aufzhlungszeichen"/>
        <w:spacing w:after="60" w:line="300" w:lineRule="auto"/>
        <w:rPr>
          <w:lang w:val="de-DE"/>
        </w:rPr>
      </w:pPr>
      <w:r w:rsidRPr="00066CBB">
        <w:rPr>
          <w:lang w:val="de-DE"/>
        </w:rPr>
        <w:t>Im Rahmen des absoluten Grundniveaus reicht es aus, wenn sich die Gegner zufällig durch das Labyrinth bewegen.</w:t>
      </w:r>
    </w:p>
    <w:p w14:paraId="60841C84" w14:textId="77777777" w:rsidR="00FA43BB" w:rsidRPr="00066CBB" w:rsidRDefault="006616F3">
      <w:pPr>
        <w:pStyle w:val="Aufzhlungszeichen"/>
        <w:spacing w:after="60" w:line="300" w:lineRule="auto"/>
        <w:rPr>
          <w:lang w:val="de-DE"/>
        </w:rPr>
      </w:pPr>
      <w:r w:rsidRPr="00066CBB">
        <w:rPr>
          <w:lang w:val="de-DE"/>
        </w:rPr>
        <w:t>Die Gegner reagieren auf Hindernisse und wenden eine einfache Logik wie eine Bewegungsumkehr bei Wandkontakt an.</w:t>
      </w:r>
    </w:p>
    <w:p w14:paraId="4746D86F" w14:textId="77777777" w:rsidR="00FA43BB" w:rsidRDefault="006616F3">
      <w:pPr>
        <w:spacing w:before="200" w:after="80"/>
      </w:pPr>
      <w:r>
        <w:rPr>
          <w:b/>
          <w:color w:val="2980B9"/>
          <w:sz w:val="24"/>
        </w:rPr>
        <w:t>5. Spielzustände</w:t>
      </w:r>
    </w:p>
    <w:p w14:paraId="03E9E40F" w14:textId="77777777" w:rsidR="00FA43BB" w:rsidRPr="00066CBB" w:rsidRDefault="006616F3">
      <w:pPr>
        <w:pStyle w:val="Aufzhlungszeichen"/>
        <w:spacing w:after="60" w:line="300" w:lineRule="auto"/>
        <w:rPr>
          <w:lang w:val="de-DE"/>
        </w:rPr>
      </w:pPr>
      <w:r w:rsidRPr="00066CBB">
        <w:rPr>
          <w:lang w:val="de-DE"/>
        </w:rPr>
        <w:t>Klar definierte Gewinn- und Verlustbedingungen sind im Code implementiert.</w:t>
      </w:r>
    </w:p>
    <w:p w14:paraId="3EDEBCBC" w14:textId="77777777" w:rsidR="00FA43BB" w:rsidRPr="00066CBB" w:rsidRDefault="006616F3">
      <w:pPr>
        <w:pStyle w:val="Aufzhlungszeichen"/>
        <w:spacing w:after="60" w:line="300" w:lineRule="auto"/>
        <w:rPr>
          <w:lang w:val="de-DE"/>
        </w:rPr>
      </w:pPr>
      <w:r w:rsidRPr="00066CBB">
        <w:rPr>
          <w:lang w:val="de-DE"/>
        </w:rPr>
        <w:t>Die Verlustbedingung (Game Over) greift, wenn die Spielfigur einen Gegner berührt.</w:t>
      </w:r>
    </w:p>
    <w:p w14:paraId="01FB555D" w14:textId="77777777" w:rsidR="00FA43BB" w:rsidRPr="00066CBB" w:rsidRDefault="006616F3">
      <w:pPr>
        <w:pStyle w:val="Aufzhlungszeichen"/>
        <w:spacing w:after="60" w:line="300" w:lineRule="auto"/>
        <w:rPr>
          <w:lang w:val="de-DE"/>
        </w:rPr>
      </w:pPr>
      <w:r w:rsidRPr="00066CBB">
        <w:rPr>
          <w:lang w:val="de-DE"/>
        </w:rPr>
        <w:t>Die Gewinnbedingung tritt in Kraft, wenn alle Objekte gesammelt sind.</w:t>
      </w:r>
    </w:p>
    <w:sectPr w:rsidR="00FA43BB" w:rsidRPr="00066CB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802631">
    <w:abstractNumId w:val="8"/>
  </w:num>
  <w:num w:numId="2" w16cid:durableId="611058258">
    <w:abstractNumId w:val="6"/>
  </w:num>
  <w:num w:numId="3" w16cid:durableId="753861918">
    <w:abstractNumId w:val="5"/>
  </w:num>
  <w:num w:numId="4" w16cid:durableId="652878429">
    <w:abstractNumId w:val="4"/>
  </w:num>
  <w:num w:numId="5" w16cid:durableId="1222594233">
    <w:abstractNumId w:val="7"/>
  </w:num>
  <w:num w:numId="6" w16cid:durableId="1912346662">
    <w:abstractNumId w:val="3"/>
  </w:num>
  <w:num w:numId="7" w16cid:durableId="1709642136">
    <w:abstractNumId w:val="2"/>
  </w:num>
  <w:num w:numId="8" w16cid:durableId="1411925045">
    <w:abstractNumId w:val="1"/>
  </w:num>
  <w:num w:numId="9" w16cid:durableId="182478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6CBB"/>
    <w:rsid w:val="0015074B"/>
    <w:rsid w:val="0029639D"/>
    <w:rsid w:val="00326F90"/>
    <w:rsid w:val="006616F3"/>
    <w:rsid w:val="00AA1D8D"/>
    <w:rsid w:val="00B47730"/>
    <w:rsid w:val="00CB0664"/>
    <w:rsid w:val="00DC3ACA"/>
    <w:rsid w:val="00FA43B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9F6161FB-F904-409B-9904-F7745199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rial" w:hAnsi="Arial"/>
      <w:color w:val="333333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Luca Macedo</cp:lastModifiedBy>
  <cp:revision>2</cp:revision>
  <dcterms:created xsi:type="dcterms:W3CDTF">2013-12-23T23:15:00Z</dcterms:created>
  <dcterms:modified xsi:type="dcterms:W3CDTF">2026-06-30T09:57:00Z</dcterms:modified>
  <cp:category/>
</cp:coreProperties>
</file>